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美国心理学会儿童情绪管理读物  怕分离，怎么办？  让孩子学会独立</w:t>
      </w:r>
    </w:p>
    <w:p>
      <w:r>
        <w:rPr>
          <w:rFonts w:ascii="宋体" w:hAnsi="宋体" w:eastAsia="宋体"/>
          <w:sz w:val="24"/>
        </w:rPr>
        <w:t>（美）克里斯汀·拉瓦利（Kristen Lavallee），（美）西尔维亚·施耐德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美国心理学会儿童情绪管理读物  怕分离，怎么办？  让孩子学会独立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（美）克里斯汀·拉瓦利（Kristen Lavallee），（美）西尔维亚·施耐德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本书出售、求购地址：https://www.jiaokey.com/book/detail/14413953.html</w:t>
      </w:r>
    </w:p>
    <w:p>
      <w:r>
        <w:t>更多相关图书推荐：https://www.jiaokey.com</w:t>
      </w:r>
    </w:p>
    <w:p>
      <w:r>
        <w:t>（美）克里斯汀·拉瓦利（Kristen Lavallee），（美）西尔维亚·施耐德 其他作品：https://www.jiaokey.com/tag/（美）克里斯汀·拉瓦利（Kristen Lavallee），（美）西尔维亚·施耐德.html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关键词搜索：https://www.jiaokey.com/tag/美国心理学会儿童情绪管理读物  怕分离，怎么办？  让孩子学会独立.html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