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给儿童的未来科学书  太空时代</w:t>
      </w:r>
    </w:p>
    <w:p>
      <w:r>
        <w:rPr>
          <w:rFonts w:ascii="宋体" w:hAnsi="宋体" w:eastAsia="宋体"/>
          <w:sz w:val="24"/>
        </w:rPr>
        <w:t>（英）费利西娅·劳（Felicia Law），（英）萨伦娜·泰勒（Saranne Taylor）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给儿童的未来科学书  太空时代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（英）费利西娅·劳（Felicia Law），（英）萨伦娜·泰勒（Saranne Taylor）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本书出售、求购地址：https://www.jiaokey.com/book/detail/14413934.html</w:t>
      </w:r>
    </w:p>
    <w:p>
      <w:r>
        <w:t>更多相关图书推荐：https://www.jiaokey.com</w:t>
      </w:r>
    </w:p>
    <w:p>
      <w:r>
        <w:t>（英）费利西娅·劳（Felicia Law），（英）萨伦娜·泰勒（Saranne Taylor） 其他作品：https://www.jiaokey.com/tag/（英）费利西娅·劳（Felicia Law），（英）萨伦娜·泰勒（Saranne Taylor）.html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关键词搜索：https://www.jiaokey.com/tag/给儿童的未来科学书  太空时代.html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