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女装品牌价值提升的设计策略研究  以杭州女装品牌为例</w:t>
      </w:r>
    </w:p>
    <w:p>
      <w:r>
        <w:rPr>
          <w:rFonts w:ascii="宋体" w:hAnsi="宋体" w:eastAsia="宋体"/>
          <w:sz w:val="24"/>
        </w:rPr>
        <w:t>吴碧波著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女装品牌价值提升的设计策略研究  以杭州女装品牌为例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本书出售、求购地址：https://www.jiaokey.com/book/detail/14413907.html</w:t>
      </w:r>
    </w:p>
    <w:p>
      <w:r>
        <w:t>更多相关图书推荐：https://www.jiaokey.com</w:t>
      </w:r>
    </w:p>
    <w:p>
      <w:r>
        <w:t>吴碧波著 其他作品：https://www.jiaokey.com/tag/吴碧波著.html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关键词搜索：https://www.jiaokey.com/tag/女装品牌价值提升的设计策略研究  以杭州女装品牌为例.html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