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美国高中资优教育发展的政策与实践</w:t>
      </w:r>
    </w:p>
    <w:p>
      <w:r>
        <w:rPr>
          <w:rFonts w:ascii="宋体" w:hAnsi="宋体" w:eastAsia="宋体"/>
          <w:sz w:val="24"/>
        </w:rPr>
        <w:t>付艳萍著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美国高中资优教育发展的政策与实践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本书出售、求购地址：https://www.jiaokey.com/book/detail/14413906.html</w:t>
      </w:r>
    </w:p>
    <w:p>
      <w:r>
        <w:t>更多相关图书推荐：https://www.jiaokey.com</w:t>
      </w:r>
    </w:p>
    <w:p>
      <w:r>
        <w:t>付艳萍著 其他作品：https://www.jiaokey.com/tag/付艳萍著.html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关键词搜索：https://www.jiaokey.com/tag/美国高中资优教育发展的政策与实践.html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