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动物在哪里？</w:t>
      </w:r>
    </w:p>
    <w:p>
      <w:r>
        <w:rPr>
          <w:rFonts w:ascii="宋体" w:hAnsi="宋体" w:eastAsia="宋体"/>
          <w:sz w:val="24"/>
        </w:rPr>
        <w:t>（法）希尔维·贝祖尔著；（法）唐柯勒鲁绘；戴淑君译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（法）希尔维·贝祖尔著；（法）唐柯勒鲁绘；戴淑君译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本书出售、求购地址：https://www.jiaokey.com/book/detail/14413890.html</w:t>
      </w:r>
    </w:p>
    <w:p>
      <w:r>
        <w:t>更多相关图书推荐：https://www.jiaokey.com</w:t>
      </w:r>
    </w:p>
    <w:p>
      <w:r>
        <w:t>（法）希尔维·贝祖尔著；（法）唐柯勒鲁绘；戴淑君译 其他作品：https://www.jiaokey.com/tag/（法）希尔维·贝祖尔著；（法）唐柯勒鲁绘；戴淑君译.html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关键词搜索：https://www.jiaokey.com/tag/动物在哪里？.html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