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自信力  青少年摆脱自我怀疑的行动计划</w:t>
      </w:r>
    </w:p>
    <w:p>
      <w:r>
        <w:rPr>
          <w:rFonts w:ascii="宋体" w:hAnsi="宋体" w:eastAsia="宋体"/>
          <w:sz w:val="24"/>
        </w:rPr>
        <w:t>（美）莱斯利·索科尔（Leslie Sokol），玛希·G.福克斯（Marci G.Fox）著；陶然译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自信力  青少年摆脱自我怀疑的行动计划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（美）莱斯利·索科尔（Leslie Sokol），玛希·G.福克斯（Marci G.Fox）著；陶然译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本书出售、求购地址：https://www.jiaokey.com/book/detail/14413885.html</w:t>
      </w:r>
    </w:p>
    <w:p>
      <w:r>
        <w:t>更多相关图书推荐：https://www.jiaokey.com</w:t>
      </w:r>
    </w:p>
    <w:p>
      <w:r>
        <w:t>（美）莱斯利·索科尔（Leslie Sokol），玛希·G.福克斯（Marci G.Fox）著；陶然译 其他作品：https://www.jiaokey.com/tag/（美）莱斯利·索科尔（Leslie Sokol），玛希·G.福克斯（Marci G.Fox）著；陶然译.html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关键词搜索：https://www.jiaokey.com/tag/自信力  青少年摆脱自我怀疑的行动计划.html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