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  由虫而龙  一部秦亡汉兴的大史记</w:t>
      </w:r>
    </w:p>
    <w:p>
      <w:r>
        <w:t>作者：马贝娟，苏肄海著</w:t>
      </w:r>
    </w:p>
    <w:p>
      <w:r>
        <w:t>出版社：北京:中国铁道出版社,2018.06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刘邦  由虫而龙  一部秦亡汉兴的大史记 评论地址：https://www.jiaokey.com/book/detail/14413864.html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