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亲缘格局论  面向智能时代的哲学</w:t>
      </w:r>
    </w:p>
    <w:p>
      <w:r>
        <w:rPr>
          <w:rFonts w:ascii="宋体" w:hAnsi="宋体" w:eastAsia="宋体"/>
          <w:sz w:val="24"/>
        </w:rPr>
        <w:t>陈玉京著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亲缘格局论  面向智能时代的哲学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本书出售、求购地址：https://www.jiaokey.com/book/detail/14413862.html</w:t>
      </w:r>
    </w:p>
    <w:p>
      <w:r>
        <w:t>更多相关图书推荐：https://www.jiaokey.com</w:t>
      </w:r>
    </w:p>
    <w:p>
      <w:r>
        <w:t>陈玉京著 其他作品：https://www.jiaokey.com/tag/陈玉京著.html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关键词搜索：https://www.jiaokey.com/tag/亲缘格局论  面向智能时代的哲学.html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