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书名：非虚构何以可能  中国优秀非虚构作家访谈录</w:t>
      </w:r>
    </w:p>
    <w:p>
      <w:r>
        <w:t>作者：刘蒙之，张焕敏著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总页数：265</w:t>
      </w:r>
    </w:p>
    <w:p>
      <w:r>
        <w:t>更多请访问教客网: www.jiaokey.com</w:t>
      </w:r>
    </w:p>
    <w:p>
      <w:r>
        <w:t>非虚构何以可能  中国优秀非虚构作家访谈录 评论地址：https://www.jiaokey.com/book/detail/14413832.html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