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书名：随希腊众神去探险</w:t>
      </w:r>
    </w:p>
    <w:p>
      <w:r>
        <w:t>作者：乐行悦临著；福建鹭江出版社有限责任公司编</w:t>
      </w:r>
    </w:p>
    <w:p>
      <w:r>
        <w:t>出版社：厦门:鹭江出版社,2017.09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随希腊众神去探险 评论地址：https://www.jiaokey.com/book/detail/14413827.html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