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书名：数字家庭应用型人才培养探索与实践</w:t>
      </w:r>
    </w:p>
    <w:p>
      <w:r>
        <w:t>作者：刘国成，林锦章，王金兰编著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数字家庭应用型人才培养探索与实践 评论地址：https://www.jiaokey.com/book/detail/14413804.html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