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书名：打理生活  65个增添幸福感的收纳习惯</w:t>
      </w:r>
    </w:p>
    <w:p>
      <w:r>
        <w:t>作者：（日）本多沙织著；陈怡萍译</w:t>
      </w:r>
    </w:p>
    <w:p>
      <w:r>
        <w:t>出版社：长沙:湖南美术出版社,2018.02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打理生活  65个增添幸福感的收纳习惯 评论地址：https://www.jiaokey.com/book/detail/14413793.html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