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大都市社区协同治理视域下的公共文化服务</w:t>
      </w:r>
    </w:p>
    <w:p>
      <w:r>
        <w:rPr>
          <w:rFonts w:ascii="宋体" w:hAnsi="宋体" w:eastAsia="宋体"/>
          <w:sz w:val="24"/>
        </w:rPr>
        <w:t>颜玉凡著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大都市社区协同治理视域下的公共文化服务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本书出售、求购地址：https://www.jiaokey.com/book/detail/14413791.html</w:t>
      </w:r>
    </w:p>
    <w:p>
      <w:r>
        <w:t>更多相关图书推荐：https://www.jiaokey.com</w:t>
      </w:r>
    </w:p>
    <w:p>
      <w:r>
        <w:t>颜玉凡著 其他作品：https://www.jiaokey.com/tag/颜玉凡著.html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关键词搜索：https://www.jiaokey.com/tag/大都市社区协同治理视域下的公共文化服务.html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