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音乐的文化阐释  中国民族音乐特征及人文色彩</w:t>
      </w:r>
    </w:p>
    <w:p>
      <w:r>
        <w:rPr>
          <w:rFonts w:ascii="宋体" w:hAnsi="宋体" w:eastAsia="宋体"/>
          <w:sz w:val="24"/>
        </w:rPr>
        <w:t>李智萍，陈博健著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音乐的文化阐释  中国民族音乐特征及人文色彩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李智萍，陈博健著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本书出售、求购地址：https://www.jiaokey.com/book/detail/14413771.html</w:t>
      </w:r>
    </w:p>
    <w:p>
      <w:r>
        <w:t>更多相关图书推荐：https://www.jiaokey.com</w:t>
      </w:r>
    </w:p>
    <w:p>
      <w:r>
        <w:t>李智萍，陈博健著 其他作品：https://www.jiaokey.com/tag/李智萍，陈博健著.html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关键词搜索：https://www.jiaokey.com/tag/音乐的文化阐释  中国民族音乐特征及人文色彩.html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