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200个趣味数学故事</w:t>
      </w:r>
    </w:p>
    <w:p>
      <w:r>
        <w:rPr>
          <w:rFonts w:ascii="宋体" w:hAnsi="宋体" w:eastAsia="宋体"/>
          <w:sz w:val="24"/>
        </w:rPr>
        <w:t>许康，芮嘉诰，温佩林编译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200个趣味数学故事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许康，芮嘉诰，温佩林编译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本书出售、求购地址：https://www.jiaokey.com/book/detail/14413764.html</w:t>
      </w:r>
    </w:p>
    <w:p>
      <w:r>
        <w:t>更多相关图书推荐：https://www.jiaokey.com</w:t>
      </w:r>
    </w:p>
    <w:p>
      <w:r>
        <w:t>许康，芮嘉诰，温佩林编译 其他作品：https://www.jiaokey.com/tag/许康，芮嘉诰，温佩林编译.html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关键词搜索：https://www.jiaokey.com/tag/200个趣味数学故事.html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