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书名：清商乐与清商曲辞论集</w:t>
      </w:r>
    </w:p>
    <w:p>
      <w:r>
        <w:t>作者：黎国韬著</w:t>
      </w:r>
    </w:p>
    <w:p>
      <w:r>
        <w:t>出版社：广州:中山大学出版社,2018.03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清商乐与清商曲辞论集 评论地址：https://www.jiaokey.com/book/detail/14413755.html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