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“一三五”应用型人才培养O2O创新规划教材  建筑工程计量与计价</w:t>
      </w:r>
    </w:p>
    <w:p>
      <w:r>
        <w:rPr>
          <w:rFonts w:ascii="宋体" w:hAnsi="宋体" w:eastAsia="宋体"/>
          <w:sz w:val="24"/>
        </w:rPr>
        <w:t>谷洪雁，王春梅，杜慧慧主编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“一三五”应用型人才培养O2O创新规划教材  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谷洪雁，王春梅，杜慧慧主编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本书出售、求购地址：https://www.jiaokey.com/book/detail/14413754.html</w:t>
      </w:r>
    </w:p>
    <w:p>
      <w:r>
        <w:t>更多相关图书推荐：https://www.jiaokey.com</w:t>
      </w:r>
    </w:p>
    <w:p>
      <w:r>
        <w:t>谷洪雁，王春梅，杜慧慧主编 其他作品：https://www.jiaokey.com/tag/谷洪雁，王春梅，杜慧慧主编.html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关键词搜索：https://www.jiaokey.com/tag/“一三五”应用型人才培养O2O创新规划教材  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