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非农就业  农地流转与农户农业生产变化研究</w:t>
      </w:r>
    </w:p>
    <w:p>
      <w:r>
        <w:rPr>
          <w:rFonts w:ascii="宋体" w:hAnsi="宋体" w:eastAsia="宋体"/>
          <w:sz w:val="24"/>
        </w:rPr>
        <w:t>钱龙等著；洪名勇丛书主编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非农就业  农地流转与农户农业生产变化研究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钱龙等著；洪名勇丛书主编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本书出售、求购地址：https://www.jiaokey.com/book/detail/14413741.html</w:t>
      </w:r>
    </w:p>
    <w:p>
      <w:r>
        <w:t>更多相关图书推荐：https://www.jiaokey.com</w:t>
      </w:r>
    </w:p>
    <w:p>
      <w:r>
        <w:t>钱龙等著；洪名勇丛书主编 其他作品：https://www.jiaokey.com/tag/钱龙等著；洪名勇丛书主编.html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关键词搜索：https://www.jiaokey.com/tag/非农就业  农地流转与农户农业生产变化研究.html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