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  秩序如何从混沌中涌现</w:t>
      </w:r>
    </w:p>
    <w:p>
      <w:r>
        <w:rPr>
          <w:rFonts w:ascii="宋体" w:hAnsi="宋体" w:eastAsia="宋体"/>
          <w:sz w:val="24"/>
        </w:rPr>
        <w:t>（美）斯蒂芬·斯托加茨（Steven Srogatz）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  秩序如何从混沌中涌现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（美）斯蒂芬·斯托加茨（Steven Srogatz）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本书出售、求购地址：https://www.jiaokey.com/book/detail/14413735.html</w:t>
      </w:r>
    </w:p>
    <w:p>
      <w:r>
        <w:t>更多相关图书推荐：https://www.jiaokey.com</w:t>
      </w:r>
    </w:p>
    <w:p>
      <w:r>
        <w:t>（美）斯蒂芬·斯托加茨（Steven Srogatz） 其他作品：https://www.jiaokey.com/tag/（美）斯蒂芬·斯托加茨（Steven Srogatz）.html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关键词搜索：https://www.jiaokey.com/tag/同步  秩序如何从混沌中涌现.html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