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Akka实战  快速构建高可用分布式应用</w:t>
      </w:r>
    </w:p>
    <w:p>
      <w:r>
        <w:rPr>
          <w:rFonts w:ascii="宋体" w:hAnsi="宋体" w:eastAsia="宋体"/>
          <w:sz w:val="24"/>
        </w:rPr>
        <w:t>杜云飞著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Akka实战  快速构建高可用分布式应用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本书出售、求购地址：https://www.jiaokey.com/book/detail/14413732.html</w:t>
      </w:r>
    </w:p>
    <w:p>
      <w:r>
        <w:t>更多相关图书推荐：https://www.jiaokey.com</w:t>
      </w:r>
    </w:p>
    <w:p>
      <w:r>
        <w:t>杜云飞著 其他作品：https://www.jiaokey.com/tag/杜云飞著.html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关键词搜索：https://www.jiaokey.com/tag/Akka实战  快速构建高可用分布式应用.html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