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以慈善的名义  美国崛起进程中的三大基金会</w:t>
      </w:r>
    </w:p>
    <w:p>
      <w:r>
        <w:rPr>
          <w:rFonts w:ascii="宋体" w:hAnsi="宋体" w:eastAsia="宋体"/>
          <w:sz w:val="24"/>
        </w:rPr>
        <w:t>（英）英德杰特·帕马著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以慈善的名义  美国崛起进程中的三大基金会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（英）英德杰特·帕马著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本书出售、求购地址：https://www.jiaokey.com/book/detail/14413730.html</w:t>
      </w:r>
    </w:p>
    <w:p>
      <w:r>
        <w:t>更多相关图书推荐：https://www.jiaokey.com</w:t>
      </w:r>
    </w:p>
    <w:p>
      <w:r>
        <w:t>（英）英德杰特·帕马著 其他作品：https://www.jiaokey.com/tag/（英）英德杰特·帕马著.html</w:t>
      </w:r>
    </w:p>
    <w:p>
      <w:r>
        <w:t>关键词搜索：https://www.jiaokey.com/tag/以慈善的名义  美国崛起进程中的三大基金会.html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