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被人遗忘的天堂  尤今眼中的世界</w:t>
      </w:r>
    </w:p>
    <w:p>
      <w:r>
        <w:rPr>
          <w:rFonts w:ascii="宋体" w:hAnsi="宋体" w:eastAsia="宋体"/>
          <w:sz w:val="24"/>
        </w:rPr>
        <w:t>（新加坡）尤今著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被人遗忘的天堂  尤今眼中的世界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（新加坡）尤今著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本书出售、求购地址：https://www.jiaokey.com/book/detail/14413721.html</w:t>
      </w:r>
    </w:p>
    <w:p>
      <w:r>
        <w:t>更多相关图书推荐：https://www.jiaokey.com</w:t>
      </w:r>
    </w:p>
    <w:p>
      <w:r>
        <w:t>（新加坡）尤今著 其他作品：https://www.jiaokey.com/tag/（新加坡）尤今著.html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关键词搜索：https://www.jiaokey.com/tag/被人遗忘的天堂  尤今眼中的世界.html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