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尤今小语系列  花瓣的甜味  尤今的蝴蝶人生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尤今小语系列  花瓣的甜味  尤今的蝴蝶人生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本书出售、求购地址：https://www.jiaokey.com/book/detail/14413713.html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关键词搜索：https://www.jiaokey.com/tag/尤今小语系列  花瓣的甜味  尤今的蝴蝶人生.html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