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书名：日本侵占下东北经济的殖民地化</w:t>
      </w:r>
    </w:p>
    <w:p>
      <w:r>
        <w:t>作者：苏崇民著</w:t>
      </w:r>
    </w:p>
    <w:p>
      <w:r>
        <w:t>出版社：北京:北京交通大学出版社,2018.03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日本侵占下东北经济的殖民地化 评论地址：https://www.jiaokey.com/book/detail/14413709.html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