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聆听文字的声音  尤今的生活哲学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聆听文字的声音  尤今的生活哲学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本书出售、求购地址：https://www.jiaokey.com/book/detail/14413704.html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关键词搜索：https://www.jiaokey.com/tag/聆听文字的声音  尤今的生活哲学.html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