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服务为本的国家治理</w:t>
      </w:r>
    </w:p>
    <w:p>
      <w:r>
        <w:rPr>
          <w:rFonts w:ascii="宋体" w:hAnsi="宋体" w:eastAsia="宋体"/>
          <w:sz w:val="24"/>
        </w:rPr>
        <w:t>孔祥勇主编；吴英姿，彭华民副主编；彭华民丛书主编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服务为本的国家治理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孔祥勇主编；吴英姿，彭华民副主编；彭华民丛书主编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本书出售、求购地址：https://www.jiaokey.com/book/detail/14413687.html</w:t>
      </w:r>
    </w:p>
    <w:p>
      <w:r>
        <w:t>更多相关图书推荐：https://www.jiaokey.com</w:t>
      </w:r>
    </w:p>
    <w:p>
      <w:r>
        <w:t>孔祥勇主编；吴英姿，彭华民副主编；彭华民丛书主编 其他作品：https://www.jiaokey.com/tag/孔祥勇主编；吴英姿，彭华民副主编；彭华民丛书主编.html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关键词搜索：https://www.jiaokey.com/tag/服务为本的国家治理.html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