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大数据时代我国企业的财务管理发展与变革</w:t>
      </w:r>
    </w:p>
    <w:p>
      <w:r>
        <w:rPr>
          <w:rFonts w:ascii="宋体" w:hAnsi="宋体" w:eastAsia="宋体"/>
          <w:sz w:val="24"/>
        </w:rPr>
        <w:t>王小沐，高玲著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大数据时代我国企业的财务管理发展与变革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王小沐，高玲著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本书出售、求购地址：https://www.jiaokey.com/book/detail/14413680.html</w:t>
      </w:r>
    </w:p>
    <w:p>
      <w:r>
        <w:t>更多相关图书推荐：https://www.jiaokey.com</w:t>
      </w:r>
    </w:p>
    <w:p>
      <w:r>
        <w:t>王小沐，高玲著 其他作品：https://www.jiaokey.com/tag/王小沐，高玲著.html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关键词搜索：https://www.jiaokey.com/tag/大数据时代我国企业的财务管理发展与变革.html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