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书名：数据管理的研究与实践</w:t>
      </w:r>
    </w:p>
    <w:p>
      <w:r>
        <w:t>作者：《图书情报工作》杂志社编</w:t>
      </w:r>
    </w:p>
    <w:p>
      <w:r>
        <w:t>出版社：北京:海洋出版社,2018.04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数据管理的研究与实践 评论地址：https://www.jiaokey.com/book/detail/14413659.html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