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书名：微博问政  与执政党的民主建设研究</w:t>
      </w:r>
    </w:p>
    <w:p>
      <w:r>
        <w:t>作者：孙忠良著</w:t>
      </w:r>
    </w:p>
    <w:p>
      <w:r>
        <w:t>出版社：北京:中央编译出版社,2017.12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微博问政  与执政党的民主建设研究 评论地址：https://www.jiaokey.com/book/detail/14413653.html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