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书名：人生密码  心解  五年珍藏版</w:t>
      </w:r>
    </w:p>
    <w:p>
      <w:r>
        <w:t>作者：齐善鸿，李彦敏著</w:t>
      </w:r>
    </w:p>
    <w:p>
      <w:r>
        <w:t>出版社：沈阳:东北财经大学出版社,2018.04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人生密码  心解  五年珍藏版 评论地址：https://www.jiaokey.com/book/detail/14413649.html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