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书名：葛饰北斋</w:t>
      </w:r>
    </w:p>
    <w:p>
      <w:r>
        <w:t>作者：（意）弗朗切斯科·莫雷纳著；邵静怡译</w:t>
      </w:r>
    </w:p>
    <w:p>
      <w:r>
        <w:t>出版社：西安:太白文艺出版社,2018.03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葛饰北斋 评论地址：https://www.jiaokey.com/book/detail/14413647.html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