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宝山小学校史（初稿）  1903.02-1988.07  建校八十五周年纪念册</w:t>
      </w:r>
    </w:p>
    <w:p>
      <w:r>
        <w:rPr>
          <w:rFonts w:ascii="宋体" w:hAnsi="宋体" w:eastAsia="宋体"/>
          <w:sz w:val="24"/>
        </w:rPr>
        <w:t>宝山小学校庆筹备组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宝山小学校史（初稿）  1903.02-1988.07  建校八十五周年纪念册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宝山小学校庆筹备组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本书出售、求购地址：https://www.jiaokey.com/book/detail/14413139.html</w:t>
      </w:r>
    </w:p>
    <w:p>
      <w:r>
        <w:t>更多相关图书推荐：https://www.jiaokey.com</w:t>
      </w:r>
    </w:p>
    <w:p>
      <w:r>
        <w:t>宝山小学校庆筹备组 其他作品：https://www.jiaokey.com/tag/宝山小学校庆筹备组.html</w:t>
      </w:r>
    </w:p>
    <w:p>
      <w:r>
        <w:t>关键词搜索：https://www.jiaokey.com/tag/宝山小学校史（初稿）  1903.02-1988.07  建校八十五周年纪念册.html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