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自贸时代的警务变革-珠海横琴自贸区警务新模式的探索与实践</w:t>
      </w:r>
    </w:p>
    <w:p>
      <w:r>
        <w:rPr>
          <w:rFonts w:ascii="宋体" w:hAnsi="宋体" w:eastAsia="宋体"/>
          <w:sz w:val="24"/>
        </w:rPr>
        <w:t>于长利，熊裕武主编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自贸时代的警务变革-珠海横琴自贸区警务新模式的探索与实践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于长利，熊裕武主编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本书出售、求购地址：https://www.jiaokey.com/book/detail/14413135.html</w:t>
      </w:r>
    </w:p>
    <w:p>
      <w:r>
        <w:t>更多相关图书推荐：https://www.jiaokey.com</w:t>
      </w:r>
    </w:p>
    <w:p>
      <w:r>
        <w:t>于长利，熊裕武主编 其他作品：https://www.jiaokey.com/tag/于长利，熊裕武主编.html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关键词搜索：https://www.jiaokey.com/tag/自贸时代的警务变革-珠海横琴自贸区警务新模式的探索与实践.html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