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十二天突破行测80分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十二天突破行测80分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本书出售、求购地址：https://www.jiaokey.com/book/detail/14413133.html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关键词搜索：https://www.jiaokey.com/tag/十二天突破行测80分.html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