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书名：设计从空间开始-建筑设计基础作业集</w:t>
      </w:r>
    </w:p>
    <w:p>
      <w:r>
        <w:t>作者：袁逸倩，贡小雷主编</w:t>
      </w:r>
    </w:p>
    <w:p>
      <w:r>
        <w:t>出版社：天津：天津大学出版社</w:t>
      </w:r>
    </w:p>
    <w:p>
      <w:r>
        <w:t>出版日期：2017.11</w:t>
      </w:r>
    </w:p>
    <w:p>
      <w:r>
        <w:t>总页数：162</w:t>
      </w:r>
    </w:p>
    <w:p>
      <w:r>
        <w:t>更多请访问教客网: www.jiaokey.com</w:t>
      </w:r>
    </w:p>
    <w:p>
      <w:r>
        <w:t>设计从空间开始-建筑设计基础作业集 评论地址：https://www.jiaokey.com/book/detail/14413120.html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