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交通运输典  交通路线与里程分典</w:t>
      </w:r>
    </w:p>
    <w:p>
      <w:r>
        <w:t>作者：葛剑雄，傅林祥主编</w:t>
      </w:r>
    </w:p>
    <w:p>
      <w:r>
        <w:t>出版社：上海:上海交通大学出版社,2017.09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中华大典  交通运输典  交通路线与里程分典 评论地址：https://www.jiaokey.com/book/detail/14413104.html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