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商君书卷  2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商君书卷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本书出售、求购地址：https://www.jiaokey.com/book/detail/14413010.html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商君书卷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