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民国时期社会调查资料续编  第24册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民国时期社会调查资料续编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本书出售、求购地址：https://www.jiaokey.com/book/detail/14412982.html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关键词搜索：https://www.jiaokey.com/tag/民国时期社会调查资料续编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