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临危受命  反腐纪实小说</w:t>
      </w:r>
    </w:p>
    <w:p>
      <w:r>
        <w:rPr>
          <w:rFonts w:ascii="宋体" w:hAnsi="宋体" w:eastAsia="宋体"/>
          <w:sz w:val="24"/>
        </w:rPr>
        <w:t>洪与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2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临危受命  反腐纪实小说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三辰影库电子音像出版社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9787830003333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小小的双河监狱领导班子各成员利欲熏心、野心勃勃，内斗不停； 党委副书记汪庆书突然被抓，各成员使出浑身解数争抢空缺位置； 省司法厅厅长亲自出面任命彭家仲顶替汪庆书的位置，重搭班子； 一石激起千层浪，一个空降的领导将双河原搭班子搅得天翻地覆； 各种矛盾不断升级，利益冲突不断升温，成员各怀心事冷眼旁观。 临危受命的彭家仲该如何自处？走出困境？重振旗鼓？整治邪风？！</w:t>
      </w:r>
    </w:p>
    <w:p/>
    <w:p>
      <w:r>
        <w:t>本书出售、求购地址：https://www.jiaokey.com/book/detail/14412876.html</w:t>
      </w:r>
    </w:p>
    <w:p>
      <w:r>
        <w:t>更多当代作品（1949年~）图书推荐：https://www.jiaokey.com</w:t>
      </w:r>
    </w:p>
    <w:p>
      <w:r>
        <w:t>洪与 其他作品：https://www.jiaokey.com/tag/洪与.html</w:t>
      </w:r>
    </w:p>
    <w:p>
      <w:r>
        <w:t>三辰影库电子音像出版社 出版图书：https://www.jiaokey.com/tag/三辰影库电子音像出版社.html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