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抗战十四年·中华儿女传奇  夜袭阳明堡</w:t>
      </w:r>
    </w:p>
    <w:p>
      <w:r>
        <w:rPr>
          <w:rFonts w:ascii="宋体" w:hAnsi="宋体" w:eastAsia="宋体"/>
          <w:sz w:val="24"/>
        </w:rPr>
        <w:t>刘建军，吴耀明著；汤重南丛书主编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抗战十四年·中华儿女传奇  夜袭阳明堡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刘建军，吴耀明著；汤重南丛书主编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本书出售、求购地址：https://www.jiaokey.com/book/detail/14412869.html</w:t>
      </w:r>
    </w:p>
    <w:p>
      <w:r>
        <w:t>更多相关图书推荐：https://www.jiaokey.com</w:t>
      </w:r>
    </w:p>
    <w:p>
      <w:r>
        <w:t>刘建军，吴耀明著；汤重南丛书主编 其他作品：https://www.jiaokey.com/tag/刘建军，吴耀明著；汤重南丛书主编.html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关键词搜索：https://www.jiaokey.com/tag/抗战十四年·中华儿女传奇  夜袭阳明堡.html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