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马克思主义哲学形态史  第6卷  马克思主义哲学的中国化形态  下  中国特色社会主义理论体系哲学思想</w:t>
      </w:r>
    </w:p>
    <w:p>
      <w:r>
        <w:rPr>
          <w:rFonts w:ascii="宋体" w:hAnsi="宋体" w:eastAsia="宋体"/>
          <w:sz w:val="24"/>
        </w:rPr>
        <w:t>吴元梁主编；魏小萍副主编；本卷欧阳英著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马克思主义哲学形态史  第6卷  马克思主义哲学的中国化形态  下  中国特色社会主义理论体系哲学思想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吴元梁主编；魏小萍副主编；本卷欧阳英著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本书出售、求购地址：https://www.jiaokey.com/book/detail/14412857.html</w:t>
      </w:r>
    </w:p>
    <w:p>
      <w:r>
        <w:t>更多相关图书推荐：https://www.jiaokey.com</w:t>
      </w:r>
    </w:p>
    <w:p>
      <w:r>
        <w:t>吴元梁主编；魏小萍副主编；本卷欧阳英著 其他作品：https://www.jiaokey.com/tag/吴元梁主编；魏小萍副主编；本卷欧阳英著.html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关键词搜索：https://www.jiaokey.com/tag/马克思主义哲学形态史  第6卷  马克思主义哲学的中国化形态  下  中国特色社会主义理论体系哲学思想.html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