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碧血鸳鸯  第3部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碧血鸳鸯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本书出售、求购地址：https://www.jiaokey.com/book/detail/14412856.html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碧血鸳鸯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