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徐春羽卷燕双飞  龙凤侠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徐春羽卷燕双飞  龙凤侠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本书出售、求购地址：https://www.jiaokey.com/book/detail/14412854.html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徐春羽卷燕双飞  龙凤侠.html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