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抗战十四年·中华儿女传奇  朱家岗战斗</w:t>
      </w:r>
    </w:p>
    <w:p>
      <w:r>
        <w:rPr>
          <w:rFonts w:ascii="宋体" w:hAnsi="宋体" w:eastAsia="宋体"/>
          <w:sz w:val="24"/>
        </w:rPr>
        <w:t>周振华著；汤重南丛书主编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抗战十四年·中华儿女传奇  朱家岗战斗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周振华著；汤重南丛书主编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本书出售、求购地址：https://www.jiaokey.com/book/detail/14412853.html</w:t>
      </w:r>
    </w:p>
    <w:p>
      <w:r>
        <w:t>更多相关图书推荐：https://www.jiaokey.com</w:t>
      </w:r>
    </w:p>
    <w:p>
      <w:r>
        <w:t>周振华著；汤重南丛书主编 其他作品：https://www.jiaokey.com/tag/周振华著；汤重南丛书主编.html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关键词搜索：https://www.jiaokey.com/tag/抗战十四年·中华儿女传奇  朱家岗战斗.html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