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书名：抗战十四年·中华儿女传奇  木炮打宾州·冰趟子战斗</w:t>
      </w:r>
    </w:p>
    <w:p>
      <w:r>
        <w:t>作者：袁碧辉著；汤重南丛书主编</w:t>
      </w:r>
    </w:p>
    <w:p>
      <w:r>
        <w:t>出版社：南京:南京出版社,2018.06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抗战十四年·中华儿女传奇  木炮打宾州·冰趟子战斗 评论地址：https://www.jiaokey.com/book/detail/14412852.html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