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东方历史评论  从甲申到甲午  11  溃败的前夜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东方历史评论  从甲申到甲午  11  溃败的前夜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本书出售、求购地址：https://www.jiaokey.com/book/detail/14412837.html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关键词搜索：https://www.jiaokey.com/tag/东方历史评论  从甲申到甲午  11  溃败的前夜.html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