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书名：弗洛伊德自传  人类精神捕手</w:t>
      </w:r>
    </w:p>
    <w:p>
      <w:r>
        <w:t>作者：（奥） 西格蒙德·弗洛伊德著</w:t>
      </w:r>
    </w:p>
    <w:p>
      <w:r>
        <w:t>出版社：北京:华文出版社,2018.07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弗洛伊德自传  人类精神捕手 评论地址：https://www.jiaokey.com/book/detail/14412833.html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