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唐浩明讲解版  上  血祭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唐浩明讲解版  上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本书出售、求购地址：https://www.jiaokey.com/book/detail/14412829.html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唐浩明讲解版  上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