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中国的宗教系统及其古代形式  变迁  历史及现状  第1卷</w:t>
      </w:r>
    </w:p>
    <w:p>
      <w:r>
        <w:rPr>
          <w:rFonts w:ascii="宋体" w:hAnsi="宋体" w:eastAsia="宋体"/>
          <w:sz w:val="24"/>
        </w:rPr>
        <w:t>（荷兰）高延著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中国的宗教系统及其古代形式  变迁  历史及现状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本书出售、求购地址：https://www.jiaokey.com/book/detail/14412801.html</w:t>
      </w:r>
    </w:p>
    <w:p>
      <w:r>
        <w:t>更多相关图书推荐：https://www.jiaokey.com</w:t>
      </w:r>
    </w:p>
    <w:p>
      <w:r>
        <w:t>（荷兰）高延著 其他作品：https://www.jiaokey.com/tag/（荷兰）高延著.html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关键词搜索：https://www.jiaokey.com/tag/中国的宗教系统及其古代形式  变迁  历史及现状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