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  文本及其思想  第8卷  “革命”的非模式化解读</w:t>
      </w:r>
    </w:p>
    <w:p>
      <w:r>
        <w:rPr>
          <w:rFonts w:ascii="宋体" w:hAnsi="宋体" w:eastAsia="宋体"/>
          <w:sz w:val="24"/>
        </w:rPr>
        <w:t>彭宏伟，崔爽著；聂锦芳主编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  文本及其思想  第8卷  “革命”的非模式化解读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彭宏伟，崔爽著；聂锦芳主编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本书出售、求购地址：https://www.jiaokey.com/book/detail/14412792.html</w:t>
      </w:r>
    </w:p>
    <w:p>
      <w:r>
        <w:t>更多相关图书推荐：https://www.jiaokey.com</w:t>
      </w:r>
    </w:p>
    <w:p>
      <w:r>
        <w:t>彭宏伟，崔爽著；聂锦芳主编 其他作品：https://www.jiaokey.com/tag/彭宏伟，崔爽著；聂锦芳主编.html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关键词搜索：https://www.jiaokey.com/tag/重读马克思  文本及其思想  第8卷  “革命”的非模式化解读.html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